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fire extinguisher should be pointed at the __________ of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storm in the eastern hemisphere that produces high winds, heavy rain, and has an "eye".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 Management needs to be done before _____________ activity, mission,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ultimately responsible for your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can hurt you or cause damage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Risk Management is a ______________________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 steps in the Risk Management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diving into a pool or lake you should always check the __________ of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Assessing a risk is judging how ________ a hazard will hurt you or cause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CAP we use RM or _______ ________________ to identify hazards and reduce the risk of injury or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see something dangerous you should yell ________ ____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drinks and soda are NOT good sources of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storm in the western hemisphere that produces high winds, heavy rain, and has an "eye".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active, you can get _________________ if you don't drink water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always wear this when riding in any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 Form _________ is used for smaller  activities and as a guide for everyday 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cooking keep ___________________objects such a dish towels or cloth pot holders away from burners or open flames.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you can do to reduce the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 these to prevent frostbite.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wear these on the flightline.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Review Crossword</dc:title>
  <dcterms:created xsi:type="dcterms:W3CDTF">2021-10-11T15:58:11Z</dcterms:created>
  <dcterms:modified xsi:type="dcterms:W3CDTF">2021-10-11T15:58:11Z</dcterms:modified>
</cp:coreProperties>
</file>