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immediately    </w:t>
      </w:r>
      <w:r>
        <w:t xml:space="preserve">   headache    </w:t>
      </w:r>
      <w:r>
        <w:t xml:space="preserve">   drowsiness    </w:t>
      </w:r>
      <w:r>
        <w:t xml:space="preserve">   ventilated    </w:t>
      </w:r>
      <w:r>
        <w:t xml:space="preserve">   leak tests    </w:t>
      </w:r>
      <w:r>
        <w:t xml:space="preserve">   exposure    </w:t>
      </w:r>
      <w:r>
        <w:t xml:space="preserve">   gown    </w:t>
      </w:r>
      <w:r>
        <w:t xml:space="preserve">   spill kit    </w:t>
      </w:r>
      <w:r>
        <w:t xml:space="preserve">   technician    </w:t>
      </w:r>
      <w:r>
        <w:t xml:space="preserve">   doubled    </w:t>
      </w:r>
      <w:r>
        <w:t xml:space="preserve">   disposed    </w:t>
      </w:r>
      <w:r>
        <w:t xml:space="preserve">   packaging    </w:t>
      </w:r>
      <w:r>
        <w:t xml:space="preserve">   pregnant    </w:t>
      </w:r>
      <w:r>
        <w:t xml:space="preserve">   ready    </w:t>
      </w:r>
      <w:r>
        <w:t xml:space="preserve">   flammable    </w:t>
      </w:r>
      <w:r>
        <w:t xml:space="preserve">   laser beam    </w:t>
      </w:r>
      <w:r>
        <w:t xml:space="preserve">   trained    </w:t>
      </w:r>
      <w:r>
        <w:t xml:space="preserve">   eyewear    </w:t>
      </w:r>
      <w:r>
        <w:t xml:space="preserve">   blood    </w:t>
      </w:r>
      <w:r>
        <w:t xml:space="preserve">   gloves    </w:t>
      </w:r>
      <w:r>
        <w:t xml:space="preserve">   containers    </w:t>
      </w:r>
      <w:r>
        <w:t xml:space="preserve">   death    </w:t>
      </w:r>
      <w:r>
        <w:t xml:space="preserve">   samples    </w:t>
      </w:r>
      <w:r>
        <w:t xml:space="preserve">   accidents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Review</dc:title>
  <dcterms:created xsi:type="dcterms:W3CDTF">2021-10-11T15:57:21Z</dcterms:created>
  <dcterms:modified xsi:type="dcterms:W3CDTF">2021-10-11T15:57:21Z</dcterms:modified>
</cp:coreProperties>
</file>