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Rules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 follow the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do if you have long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shoes do You wear when there is lab?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 your (blank)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Always test the (blank) of a chemical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Always read the instructions before the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Report any (blank) to the teacher immediately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 you call when something is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Always wear what on your eyes for the lab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Remove everything (blank)when using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 matches go right after being used!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not wear (blank) clothes to Labs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Eating nor (blank) in the lab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 the (blank) of all safety Nd emergency equipment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Keep hands away from eyes, face, and (blank) when in lab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Heat resistant gloves can catch on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diluting acids you pour what on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 burners with extreme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Never touch broken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removing an electrical plug you the (blank) not the cord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Rules </dc:title>
  <dcterms:created xsi:type="dcterms:W3CDTF">2021-10-11T15:57:56Z</dcterms:created>
  <dcterms:modified xsi:type="dcterms:W3CDTF">2021-10-11T15:57:56Z</dcterms:modified>
</cp:coreProperties>
</file>