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Rules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you need to notify in case of injury or a safety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lift heavy objects with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You can only use tools that you have been checked off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wear _____ clothing or jewelry.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never supposed to wear these when working on electrical or handling molten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students should be operating a piece of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never (_________) objects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to (__________) all work secruley before drilling, milling, sanding and other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always should wear this equipment when in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should not handle electrical equipment that has not been (___________)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permission do you need to obtain before using pesticides or other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Absolutely no ___________ should be used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always know the location of all (_____) equipment in case of sparks.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pay (______) to what you are doing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is the last 5 minutes of class, you are expected to help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to be absolutley no (_________)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hair should be pulled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you wear this when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finished with equipment, it should be turned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Jeans should have no ______ or frays.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working with saws, always make sure you are using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Rules </dc:title>
  <dcterms:created xsi:type="dcterms:W3CDTF">2021-10-11T15:58:05Z</dcterms:created>
  <dcterms:modified xsi:type="dcterms:W3CDTF">2021-10-11T15:58:05Z</dcterms:modified>
</cp:coreProperties>
</file>