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Report _____ injuries to your instructor.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Third major cause of accidents.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major cause of accidents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Never stand in line with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one concern in the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If loose hair, clothing, or jewelry is hanging, it may be caught in a machine. What must you do with loose hair, clothing, or jewelry?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must be worn at all times within the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a machine does not sound right, what do I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Machines must come to a complete stop before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used to clear away sawdust and scraps from the tabletop.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is responsible to enforce safety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these in proper position at all times. Never remove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stay next to a machine until it has reached this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major cause of accidents. Ask questions and follow instructions.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be involved in _________ with friends while operating machinery.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all _______ clear of excess materials and 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waste pieces in their proper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Minimum distance your hands should ever come to the cutting tool while it is in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not _____ material into a machine faster than it will 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must be made before the machine is turned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 tools must be used on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students _______ when working on a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must remain closed when not in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Always take your time, never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Must be passed before using power equipment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Rules</dc:title>
  <dcterms:created xsi:type="dcterms:W3CDTF">2021-10-11T15:57:02Z</dcterms:created>
  <dcterms:modified xsi:type="dcterms:W3CDTF">2021-10-11T15:57:02Z</dcterms:modified>
</cp:coreProperties>
</file>