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Rules for Fools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spills    </w:t>
      </w:r>
      <w:r>
        <w:t xml:space="preserve">   metal    </w:t>
      </w:r>
      <w:r>
        <w:t xml:space="preserve">   embarressed    </w:t>
      </w:r>
      <w:r>
        <w:t xml:space="preserve">   gloves    </w:t>
      </w:r>
      <w:r>
        <w:t xml:space="preserve">   full    </w:t>
      </w:r>
      <w:r>
        <w:t xml:space="preserve">   firmly    </w:t>
      </w:r>
      <w:r>
        <w:t xml:space="preserve">   plug    </w:t>
      </w:r>
      <w:r>
        <w:t xml:space="preserve">   balance    </w:t>
      </w:r>
      <w:r>
        <w:t xml:space="preserve">   grounded    </w:t>
      </w:r>
      <w:r>
        <w:t xml:space="preserve">   cuts    </w:t>
      </w:r>
      <w:r>
        <w:t xml:space="preserve">   aim    </w:t>
      </w:r>
      <w:r>
        <w:t xml:space="preserve">   freehand    </w:t>
      </w:r>
      <w:r>
        <w:t xml:space="preserve">   permission    </w:t>
      </w:r>
      <w:r>
        <w:t xml:space="preserve">   influence    </w:t>
      </w:r>
      <w:r>
        <w:t xml:space="preserve">   equipment    </w:t>
      </w:r>
      <w:r>
        <w:t xml:space="preserve">   lit    </w:t>
      </w:r>
      <w:r>
        <w:t xml:space="preserve">   speed    </w:t>
      </w:r>
      <w:r>
        <w:t xml:space="preserve">   play    </w:t>
      </w:r>
      <w:r>
        <w:t xml:space="preserve">   attention    </w:t>
      </w:r>
      <w:r>
        <w:t xml:space="preserve">   handles    </w:t>
      </w:r>
      <w:r>
        <w:t xml:space="preserve">   tools    </w:t>
      </w:r>
      <w:r>
        <w:t xml:space="preserve">   area    </w:t>
      </w:r>
      <w:r>
        <w:t xml:space="preserve">   sharp    </w:t>
      </w:r>
      <w:r>
        <w:t xml:space="preserve">   wet    </w:t>
      </w:r>
      <w:r>
        <w:t xml:space="preserve">   legs    </w:t>
      </w:r>
      <w:r>
        <w:t xml:space="preserve">   jewelry    </w:t>
      </w:r>
      <w:r>
        <w:t xml:space="preserve">   ventilated    </w:t>
      </w:r>
      <w:r>
        <w:t xml:space="preserve">   shoes    </w:t>
      </w:r>
      <w:r>
        <w:t xml:space="preserve">   accidents    </w:t>
      </w:r>
      <w:r>
        <w:t xml:space="preserve">   eye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Rules for Fools</dc:title>
  <dcterms:created xsi:type="dcterms:W3CDTF">2021-10-11T15:56:46Z</dcterms:created>
  <dcterms:modified xsi:type="dcterms:W3CDTF">2021-10-11T15:56:46Z</dcterms:modified>
</cp:coreProperties>
</file>