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&amp; Sanitation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poisoning caused by a bacteria growing on improperly sterilized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that requires time a temperature control for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Shiga toxin-producing E. Coli.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pathogens are transferred from one food surface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Preservatives and antioxidants used to keep dried fruit from turning brown.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state of being made impure by polluting or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transmitted to people through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Oversees the American farming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protecting the public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agency that conducts and supports health promotion.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document issued by the Regulatory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Management system in which food safety is addressed through the analysis and control of biological, chemical, and physical hazards.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&amp; Sanitation Crossword</dc:title>
  <dcterms:created xsi:type="dcterms:W3CDTF">2021-10-13T03:39:56Z</dcterms:created>
  <dcterms:modified xsi:type="dcterms:W3CDTF">2021-10-13T03:39:56Z</dcterms:modified>
</cp:coreProperties>
</file>