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Scramble </w:t>
      </w:r>
    </w:p>
    <w:p>
      <w:pPr>
        <w:pStyle w:val="Questions"/>
      </w:pPr>
      <w:r>
        <w:t xml:space="preserve">1. EILHSTW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RDCOTONIRAO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PNREDOERS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RISFT 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HCECK 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YLLAR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UETAAEVC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GYEXON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LAL RELAC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 </dc:title>
  <dcterms:created xsi:type="dcterms:W3CDTF">2021-10-11T15:57:30Z</dcterms:created>
  <dcterms:modified xsi:type="dcterms:W3CDTF">2021-10-11T15:57:30Z</dcterms:modified>
</cp:coreProperties>
</file>