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FSYTEA LSGSSEA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PAUGRSEL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ERZO ECONLTREA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OKPE KOEY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ORAETNNEMIVL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TUNIAOC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PILYSOBITRNSIE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CTEOIEVTPR ETQIEPUNM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NRASESEWA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CNTASIDEC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2021-10-11T15:57:38Z</dcterms:created>
  <dcterms:modified xsi:type="dcterms:W3CDTF">2021-10-11T15:57:38Z</dcterms:modified>
</cp:coreProperties>
</file>