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Scramble</w:t>
      </w:r>
    </w:p>
    <w:p>
      <w:pPr>
        <w:pStyle w:val="Questions"/>
      </w:pPr>
      <w:r>
        <w:t xml:space="preserve">1. LANPRPIISTD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INANTIRG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ESOMCOGINR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WSEEREPS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LIPS NDA ALLF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PPRORE LSVEGO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IVAUNEAOTC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RKSI ESAMNTESSS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RAAHDSZ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RVPNENTEOI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LISPL TIK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YAFSTE FAIR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RENA SISM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Scramble</dc:title>
  <dcterms:created xsi:type="dcterms:W3CDTF">2021-10-11T15:57:45Z</dcterms:created>
  <dcterms:modified xsi:type="dcterms:W3CDTF">2021-10-11T15:57:45Z</dcterms:modified>
</cp:coreProperties>
</file>