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Scramble</w:t>
      </w:r>
    </w:p>
    <w:p>
      <w:pPr>
        <w:pStyle w:val="Questions"/>
      </w:pPr>
      <w:r>
        <w:t xml:space="preserve">1. CAKB JNYRIU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SILP PITR FALL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TCCDIANE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EYFTAS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AREN MSSI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NYECRMEGE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IUVTEACNAO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RTEIASORPR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UASDREGON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HAZADR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LTESE DTOE TBOSO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RIGNTINA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OUREPERDC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Scramble</dc:title>
  <dcterms:created xsi:type="dcterms:W3CDTF">2021-10-11T15:57:49Z</dcterms:created>
  <dcterms:modified xsi:type="dcterms:W3CDTF">2021-10-11T15:57:49Z</dcterms:modified>
</cp:coreProperties>
</file>