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FESYTA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SRENIOCOMG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OLTKOCU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PIRST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LLASF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LAFL TNCRETPIOO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THO ROWK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DIOCNFEN ESPAC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BRODBOENOL HGETONPA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CHMEINA DUGSAR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OTTAUG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EEY HSAW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UJIYNR EFRE EERCRA RTUCELU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ICRTDRSETE EAAR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ECOMALICPN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IFNITLG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2021-10-11T15:58:07Z</dcterms:created>
  <dcterms:modified xsi:type="dcterms:W3CDTF">2021-10-11T15:58:07Z</dcterms:modified>
</cp:coreProperties>
</file>