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Scramble</w:t>
      </w:r>
    </w:p>
    <w:p>
      <w:pPr>
        <w:pStyle w:val="Questions"/>
      </w:pPr>
      <w:r>
        <w:t xml:space="preserve">1. TEFASY EOHSS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SFEATY SEGLSAS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VSGELO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RELKAV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OTPS RCAD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OERZ NSATCCIED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CIDTCAEN RVIOEENTPN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AER LGUPS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SRRSGIUNDNOU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PEP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Scramble</dc:title>
  <dcterms:created xsi:type="dcterms:W3CDTF">2021-10-11T15:56:44Z</dcterms:created>
  <dcterms:modified xsi:type="dcterms:W3CDTF">2021-10-11T15:56:44Z</dcterms:modified>
</cp:coreProperties>
</file>