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YATSFE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SATEETBL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NRETEGSI EHWLE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ECLL EPHNO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RCA TEAS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CHASR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UEBCLK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NVIIRDG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ESOERT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ASBERK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2021-10-11T15:56:48Z</dcterms:created>
  <dcterms:modified xsi:type="dcterms:W3CDTF">2021-10-11T15:56:48Z</dcterms:modified>
</cp:coreProperties>
</file>