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Safety Scramble</w:t>
      </w:r>
    </w:p>
    <w:p>
      <w:pPr>
        <w:pStyle w:val="Questions"/>
      </w:pPr>
      <w:r>
        <w:t xml:space="preserve">1. IODAUTRZEH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COKTUOL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RZAJABSSLNAYDAHIO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4. NESOICNPTI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LEEARBIKN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ECPENDCFSANOI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7. THCIERRGOENITAPON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8. MRTEOKWA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IWMRKPROTE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DTIINCNE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MIORNRIOTA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TCLBARNOAII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13. ETRIEENGUSIFIHXR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14. TTEOFCLLNRIPAO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15. IMMNCDORZOAUHAICANT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16. TMOIIIATGN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17. REGONICCANYAPTLENME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18. EUACYFETRUTLS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19. NSARYTAEALICSUOSO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20. OIFWECPTASRAEKRSC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21. OINRBATCILA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22. OIRGKDCEEENPR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23. AINNTIRG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24. YAENFACRNDRLELGASTITR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25. PRIEOGEOWT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Safety Scramble</dc:title>
  <dcterms:created xsi:type="dcterms:W3CDTF">2021-10-11T15:56:52Z</dcterms:created>
  <dcterms:modified xsi:type="dcterms:W3CDTF">2021-10-11T15:56:52Z</dcterms:modified>
</cp:coreProperties>
</file>