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Scramble</w:t>
      </w:r>
    </w:p>
    <w:p>
      <w:pPr>
        <w:pStyle w:val="Questions"/>
      </w:pPr>
      <w:r>
        <w:t xml:space="preserve">1. UNRJIY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NSCAESRSSELE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SRCKELES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TPIR DAARSHZ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EERMYECGN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TTOTNAINE TO ALITDSE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SSEEAWANR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EMRGCNEEY VNUEOTACIA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AWRNING IGSSN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ANDGRE INSSG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TCUINOA SIGNS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OOLT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CABK TEYFAS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GTLFIIN TQHSENIUEC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IRDOVLAEGNO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ERIF ENTHIIGXUESR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PRREOP TOCEIPETRV MEUPITQNE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18. TEAFSY HSEOS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FTEASY LSSSGEA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EYTAFS ATDA SSEHTE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ZAADHR CMNUAIMCOTNOI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Scramble</dc:title>
  <dcterms:created xsi:type="dcterms:W3CDTF">2021-10-11T15:57:06Z</dcterms:created>
  <dcterms:modified xsi:type="dcterms:W3CDTF">2021-10-11T15:57:06Z</dcterms:modified>
</cp:coreProperties>
</file>