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Scrambler</w:t>
      </w:r>
    </w:p>
    <w:p>
      <w:pPr>
        <w:pStyle w:val="Questions"/>
      </w:pPr>
      <w:r>
        <w:t xml:space="preserve">1. HRAD TAH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FEIR LRDIL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NYOITDAHR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NVIUOCATAE UROET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RFEI ESIUEXTRNHGI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STTHRCE DNA EFLX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OMOEIGRCN TESSEMSANS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TAMZAH STIU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AZOHUDSRA SRMAALETI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YTFSAE TCNPNSIIEO CEHTCLIKS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UUQOTNTIRE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SCEHT ENCSPROOSMSI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DSROZAHUA SLIERAATM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TMZAAH USTI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TAOIFERBLDLIR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HERUNK DNWO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IOMSNSI OREZ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Scrambler</dc:title>
  <dcterms:created xsi:type="dcterms:W3CDTF">2021-10-11T15:57:51Z</dcterms:created>
  <dcterms:modified xsi:type="dcterms:W3CDTF">2021-10-11T15:57:51Z</dcterms:modified>
</cp:coreProperties>
</file>