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 Scrambling </w:t>
      </w:r>
    </w:p>
    <w:p>
      <w:pPr>
        <w:pStyle w:val="Questions"/>
      </w:pPr>
      <w:r>
        <w:t xml:space="preserve">1. AFLBEYSTET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LSNOOOENESIPTN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RLKIFFOT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RBSUOGRELVBE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ONSBDIARG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IOHST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CAFELYHSTAT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IDUGSCONFFL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OMUBOGT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SMSNEKOA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HADILCSEFE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KLTOUCO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LOISTEA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URTROELAG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FCEEOSRFIAFTY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DARZHA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17. EYTITAERMPFS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18. NMHPLADA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ENTAFSCUA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EHHCINR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 Scrambling </dc:title>
  <dcterms:created xsi:type="dcterms:W3CDTF">2021-10-11T15:57:36Z</dcterms:created>
  <dcterms:modified xsi:type="dcterms:W3CDTF">2021-10-11T15:57:36Z</dcterms:modified>
</cp:coreProperties>
</file>