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Harness    </w:t>
      </w:r>
      <w:r>
        <w:t xml:space="preserve">   Confined Space    </w:t>
      </w:r>
      <w:r>
        <w:t xml:space="preserve">   Illness    </w:t>
      </w:r>
      <w:r>
        <w:t xml:space="preserve">   Injury    </w:t>
      </w:r>
      <w:r>
        <w:t xml:space="preserve">   Chemical    </w:t>
      </w:r>
      <w:r>
        <w:t xml:space="preserve">   Asphyxiant    </w:t>
      </w:r>
      <w:r>
        <w:t xml:space="preserve">   Wellness    </w:t>
      </w:r>
      <w:r>
        <w:t xml:space="preserve">   Health    </w:t>
      </w:r>
      <w:r>
        <w:t xml:space="preserve">   Trip    </w:t>
      </w:r>
      <w:r>
        <w:t xml:space="preserve">   Slip    </w:t>
      </w:r>
      <w:r>
        <w:t xml:space="preserve">   Caution    </w:t>
      </w:r>
      <w:r>
        <w:t xml:space="preserve">   MetalMesh    </w:t>
      </w:r>
      <w:r>
        <w:t xml:space="preserve">   Guard    </w:t>
      </w:r>
      <w:r>
        <w:t xml:space="preserve">   SafetyGlasses    </w:t>
      </w:r>
      <w:r>
        <w:t xml:space="preserve">   HardHat    </w:t>
      </w:r>
      <w:r>
        <w:t xml:space="preserve">   Boots    </w:t>
      </w:r>
      <w:r>
        <w:t xml:space="preserve">   PPE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2021-10-11T15:57:42Z</dcterms:created>
  <dcterms:modified xsi:type="dcterms:W3CDTF">2021-10-11T15:57:42Z</dcterms:modified>
</cp:coreProperties>
</file>