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hazard    </w:t>
      </w:r>
      <w:r>
        <w:t xml:space="preserve">   compressed air    </w:t>
      </w:r>
      <w:r>
        <w:t xml:space="preserve">   trigger    </w:t>
      </w:r>
      <w:r>
        <w:t xml:space="preserve">   safety first    </w:t>
      </w:r>
      <w:r>
        <w:t xml:space="preserve">   safety stand down    </w:t>
      </w:r>
      <w:r>
        <w:t xml:space="preserve">   first responder    </w:t>
      </w:r>
      <w:r>
        <w:t xml:space="preserve">   family    </w:t>
      </w:r>
      <w:r>
        <w:t xml:space="preserve">   wellness    </w:t>
      </w:r>
      <w:r>
        <w:t xml:space="preserve">   safety glasses    </w:t>
      </w:r>
      <w:r>
        <w:t xml:space="preserve">   face shield    </w:t>
      </w:r>
      <w:r>
        <w:t xml:space="preserve">   steel toed shoes    </w:t>
      </w:r>
      <w:r>
        <w:t xml:space="preserve">   mind on task    </w:t>
      </w:r>
      <w:r>
        <w:t xml:space="preserve">   eyes on task    </w:t>
      </w:r>
      <w:r>
        <w:t xml:space="preserve">   proper lifting    </w:t>
      </w:r>
      <w:r>
        <w:t xml:space="preserve">   thirty five pounds    </w:t>
      </w:r>
      <w:r>
        <w:t xml:space="preserve">   PPE    </w:t>
      </w:r>
      <w:r>
        <w:t xml:space="preserve">   Emergency    </w:t>
      </w:r>
      <w:r>
        <w:t xml:space="preserve">   LOTO    </w:t>
      </w:r>
      <w:r>
        <w:t xml:space="preserve">   Safety First    </w:t>
      </w:r>
      <w:r>
        <w:t xml:space="preserve">   Complacency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Search</dc:title>
  <dcterms:created xsi:type="dcterms:W3CDTF">2021-10-11T15:56:27Z</dcterms:created>
  <dcterms:modified xsi:type="dcterms:W3CDTF">2021-10-11T15:56:27Z</dcterms:modified>
</cp:coreProperties>
</file>