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platform used to hold workers and materials during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which pays a form of insurance to workers who become injured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Safety and Health Administration; works to make safe and healthy work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and narrow excavation in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or harsh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which keeps heat, electricity, or cold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Smug, or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people in their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 or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Protective Equipment; equipment used in the protection or to isolate individuals from chemical, physical, and biological, hazard a worker may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Hazardous Materials Identification System; a rating system incorporationg the use of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2021-10-11T15:57:08Z</dcterms:created>
  <dcterms:modified xsi:type="dcterms:W3CDTF">2021-10-11T15:57:08Z</dcterms:modified>
</cp:coreProperties>
</file>