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Shield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Working at height    </w:t>
      </w:r>
      <w:r>
        <w:t xml:space="preserve">   work authorisation    </w:t>
      </w:r>
      <w:r>
        <w:t xml:space="preserve">   safe mechanical lifting    </w:t>
      </w:r>
      <w:r>
        <w:t xml:space="preserve">   Line of fire    </w:t>
      </w:r>
      <w:r>
        <w:t xml:space="preserve">   Hot Work    </w:t>
      </w:r>
      <w:r>
        <w:t xml:space="preserve">   Energy Isolation    </w:t>
      </w:r>
      <w:r>
        <w:t xml:space="preserve">   Driving    </w:t>
      </w:r>
      <w:r>
        <w:t xml:space="preserve">   Confined Spaces    </w:t>
      </w:r>
      <w:r>
        <w:t xml:space="preserve">   Bypassing safety controls    </w:t>
      </w:r>
      <w:r>
        <w:t xml:space="preserve">   wear the correct PPE    </w:t>
      </w:r>
      <w:r>
        <w:t xml:space="preserve">   Manage any change    </w:t>
      </w:r>
      <w:r>
        <w:t xml:space="preserve">   You must intervene    </w:t>
      </w:r>
      <w:r>
        <w:t xml:space="preserve">   Do a risk assessment    </w:t>
      </w:r>
      <w:r>
        <w:t xml:space="preserve">   Follow the rules    </w:t>
      </w:r>
      <w:r>
        <w:t xml:space="preserve">   Always Take Care    </w:t>
      </w:r>
      <w:r>
        <w:t xml:space="preserve">   Intervene    </w:t>
      </w:r>
      <w:r>
        <w:t xml:space="preserve">   Engage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Shield Word Search</dc:title>
  <dcterms:created xsi:type="dcterms:W3CDTF">2021-10-11T15:57:45Z</dcterms:created>
  <dcterms:modified xsi:type="dcterms:W3CDTF">2021-10-11T15:57:45Z</dcterms:modified>
</cp:coreProperties>
</file>