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Restroom    </w:t>
      </w:r>
      <w:r>
        <w:t xml:space="preserve">   Dont Walk    </w:t>
      </w:r>
      <w:r>
        <w:t xml:space="preserve">   Bus Stop    </w:t>
      </w:r>
      <w:r>
        <w:t xml:space="preserve">   Wrong Way    </w:t>
      </w:r>
      <w:r>
        <w:t xml:space="preserve">   Walk    </w:t>
      </w:r>
      <w:r>
        <w:t xml:space="preserve">   Stop    </w:t>
      </w:r>
      <w:r>
        <w:t xml:space="preserve">   Caution    </w:t>
      </w:r>
      <w:r>
        <w:t xml:space="preserve">   Closed    </w:t>
      </w:r>
      <w:r>
        <w:t xml:space="preserve">   do not touch    </w:t>
      </w:r>
      <w:r>
        <w:t xml:space="preserve">   Elevator    </w:t>
      </w:r>
      <w:r>
        <w:t xml:space="preserve">   Emergency    </w:t>
      </w:r>
      <w:r>
        <w:t xml:space="preserve">   Escalator    </w:t>
      </w:r>
      <w:r>
        <w:t xml:space="preserve">   Exit    </w:t>
      </w:r>
      <w:r>
        <w:t xml:space="preserve">   Fire Extinguisher    </w:t>
      </w:r>
      <w:r>
        <w:t xml:space="preserve">   First Aid    </w:t>
      </w:r>
      <w:r>
        <w:t xml:space="preserve">   flammable    </w:t>
      </w:r>
      <w:r>
        <w:t xml:space="preserve">   Hospital    </w:t>
      </w:r>
      <w:r>
        <w:t xml:space="preserve">   Keep off the Grass    </w:t>
      </w:r>
      <w:r>
        <w:t xml:space="preserve">   keep out    </w:t>
      </w:r>
      <w:r>
        <w:t xml:space="preserve">   no food or drink    </w:t>
      </w:r>
      <w:r>
        <w:t xml:space="preserve">   Out of Order    </w:t>
      </w:r>
      <w:r>
        <w:t xml:space="preserve">   Poison    </w:t>
      </w:r>
      <w:r>
        <w:t xml:space="preserve">   Police Station    </w:t>
      </w:r>
      <w:r>
        <w:t xml:space="preserve">   Watch your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Sign</dc:title>
  <dcterms:created xsi:type="dcterms:W3CDTF">2021-10-11T15:57:40Z</dcterms:created>
  <dcterms:modified xsi:type="dcterms:W3CDTF">2021-10-11T15:57:40Z</dcterms:modified>
</cp:coreProperties>
</file>