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Signage FT L2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 smoking    </w:t>
      </w:r>
      <w:r>
        <w:t xml:space="preserve">   falling objects    </w:t>
      </w:r>
      <w:r>
        <w:t xml:space="preserve">   radiation    </w:t>
      </w:r>
      <w:r>
        <w:t xml:space="preserve">   strong magnetic field    </w:t>
      </w:r>
      <w:r>
        <w:t xml:space="preserve">   high voltage    </w:t>
      </w:r>
      <w:r>
        <w:t xml:space="preserve">   high temprature    </w:t>
      </w:r>
      <w:r>
        <w:t xml:space="preserve">   danger of entrapment    </w:t>
      </w:r>
      <w:r>
        <w:t xml:space="preserve">   hot surface    </w:t>
      </w:r>
      <w:r>
        <w:t xml:space="preserve">   oxidising    </w:t>
      </w:r>
      <w:r>
        <w:t xml:space="preserve">   biohazard    </w:t>
      </w:r>
      <w:r>
        <w:t xml:space="preserve">   irritant    </w:t>
      </w:r>
      <w:r>
        <w:t xml:space="preserve">   flammable    </w:t>
      </w:r>
      <w:r>
        <w:t xml:space="preserve">   explosive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Signage FT L2 </dc:title>
  <dcterms:created xsi:type="dcterms:W3CDTF">2021-10-11T15:57:42Z</dcterms:created>
  <dcterms:modified xsi:type="dcterms:W3CDTF">2021-10-11T15:57:42Z</dcterms:modified>
</cp:coreProperties>
</file>