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Signs Review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Keep Off    </w:t>
      </w:r>
      <w:r>
        <w:t xml:space="preserve">   Fire Alarm    </w:t>
      </w:r>
      <w:r>
        <w:t xml:space="preserve">   Fire Escape    </w:t>
      </w:r>
      <w:r>
        <w:t xml:space="preserve">   Hospital    </w:t>
      </w:r>
      <w:r>
        <w:t xml:space="preserve">   First Aid    </w:t>
      </w:r>
      <w:r>
        <w:t xml:space="preserve">   Caution    </w:t>
      </w:r>
      <w:r>
        <w:t xml:space="preserve">   Out of Order    </w:t>
      </w:r>
      <w:r>
        <w:t xml:space="preserve">   Fragile    </w:t>
      </w:r>
      <w:r>
        <w:t xml:space="preserve">   Hard hat    </w:t>
      </w:r>
      <w:r>
        <w:t xml:space="preserve">   Danger High Voltage    </w:t>
      </w:r>
      <w:r>
        <w:t xml:space="preserve">   No Admittance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Signs Review Wordsearch</dc:title>
  <dcterms:created xsi:type="dcterms:W3CDTF">2021-10-11T15:58:21Z</dcterms:created>
  <dcterms:modified xsi:type="dcterms:W3CDTF">2021-10-11T15:58:21Z</dcterms:modified>
</cp:coreProperties>
</file>