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Standard of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Bypass    </w:t>
      </w:r>
      <w:r>
        <w:t xml:space="preserve">   CBI    </w:t>
      </w:r>
      <w:r>
        <w:t xml:space="preserve">   Certification    </w:t>
      </w:r>
      <w:r>
        <w:t xml:space="preserve">   Committed    </w:t>
      </w:r>
      <w:r>
        <w:t xml:space="preserve">   Conveyors    </w:t>
      </w:r>
      <w:r>
        <w:t xml:space="preserve">   Environment    </w:t>
      </w:r>
      <w:r>
        <w:t xml:space="preserve">   Housekeeping Rules    </w:t>
      </w:r>
      <w:r>
        <w:t xml:space="preserve">   Instructions    </w:t>
      </w:r>
      <w:r>
        <w:t xml:space="preserve">   Machine Guards    </w:t>
      </w:r>
      <w:r>
        <w:t xml:space="preserve">   Orientation    </w:t>
      </w:r>
      <w:r>
        <w:t xml:space="preserve">   Pedestrian    </w:t>
      </w:r>
      <w:r>
        <w:t xml:space="preserve">   Policy    </w:t>
      </w:r>
      <w:r>
        <w:t xml:space="preserve">   Power Industrial Truck    </w:t>
      </w:r>
      <w:r>
        <w:t xml:space="preserve">   PPE    </w:t>
      </w:r>
      <w:r>
        <w:t xml:space="preserve">   Report    </w:t>
      </w:r>
      <w:r>
        <w:t xml:space="preserve">   Safety    </w:t>
      </w:r>
      <w:r>
        <w:t xml:space="preserve">   Termination    </w:t>
      </w:r>
      <w:r>
        <w:t xml:space="preserve">   Training    </w:t>
      </w:r>
      <w:r>
        <w:t xml:space="preserve">   Unsafe Acts    </w:t>
      </w:r>
      <w:r>
        <w:t xml:space="preserve">   Workplace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Standard of Conduct</dc:title>
  <dcterms:created xsi:type="dcterms:W3CDTF">2021-10-11T15:58:06Z</dcterms:created>
  <dcterms:modified xsi:type="dcterms:W3CDTF">2021-10-11T15:58:06Z</dcterms:modified>
</cp:coreProperties>
</file>