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Starts with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Wellness    </w:t>
      </w:r>
      <w:r>
        <w:t xml:space="preserve">   Health    </w:t>
      </w:r>
      <w:r>
        <w:t xml:space="preserve">   HAZCOM    </w:t>
      </w:r>
      <w:r>
        <w:t xml:space="preserve">   Emergency    </w:t>
      </w:r>
      <w:r>
        <w:t xml:space="preserve">   Flammability    </w:t>
      </w:r>
      <w:r>
        <w:t xml:space="preserve">   Audit    </w:t>
      </w:r>
      <w:r>
        <w:t xml:space="preserve">   Exposure    </w:t>
      </w:r>
      <w:r>
        <w:t xml:space="preserve">   Fire    </w:t>
      </w:r>
      <w:r>
        <w:t xml:space="preserve">   Explosive    </w:t>
      </w:r>
      <w:r>
        <w:t xml:space="preserve">   Corrosive    </w:t>
      </w:r>
      <w:r>
        <w:t xml:space="preserve">   PPE    </w:t>
      </w:r>
      <w:r>
        <w:t xml:space="preserve">   Chemical    </w:t>
      </w:r>
      <w:r>
        <w:t xml:space="preserve">   Guidelines    </w:t>
      </w:r>
      <w:r>
        <w:t xml:space="preserve">   Stable    </w:t>
      </w:r>
      <w:r>
        <w:t xml:space="preserve">   Family    </w:t>
      </w:r>
      <w:r>
        <w:t xml:space="preserve">   Responsibility    </w:t>
      </w:r>
      <w:r>
        <w:t xml:space="preserve">   Complacent    </w:t>
      </w:r>
      <w:r>
        <w:t xml:space="preserve">   Attention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Starts with Me</dc:title>
  <dcterms:created xsi:type="dcterms:W3CDTF">2021-10-11T15:56:55Z</dcterms:created>
  <dcterms:modified xsi:type="dcterms:W3CDTF">2021-10-11T15:56:55Z</dcterms:modified>
</cp:coreProperties>
</file>