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3 Rights are: The Right to Know, the Right to _______, and the Right to Refuse.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enter a _______ chute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high-visibility _______ must be worn when the warehouse is not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event of an evacuation all staff must meet at the _______ point, located in the parking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Lift with your _______ and not your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_______ devices is not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Climbing on merchandise or storage racks is not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Immediately report any _______ conditions to your manager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start a job in which you have not been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 ________ are located at each emergency exit.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Parking Lot Attendants must use a rope, wear a high-visibility vest and push no more than _______ shopping carts at a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Stuff</dc:title>
  <dcterms:created xsi:type="dcterms:W3CDTF">2021-10-11T15:57:52Z</dcterms:created>
  <dcterms:modified xsi:type="dcterms:W3CDTF">2021-10-11T15:57:52Z</dcterms:modified>
</cp:coreProperties>
</file>