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gloves    </w:t>
      </w:r>
      <w:r>
        <w:t xml:space="preserve">   goggles    </w:t>
      </w:r>
      <w:r>
        <w:t xml:space="preserve">   hazard    </w:t>
      </w:r>
      <w:r>
        <w:t xml:space="preserve">   help    </w:t>
      </w:r>
      <w:r>
        <w:t xml:space="preserve">   maintenance    </w:t>
      </w:r>
      <w:r>
        <w:t xml:space="preserve">   mentors    </w:t>
      </w:r>
      <w:r>
        <w:t xml:space="preserve">   operator    </w:t>
      </w:r>
      <w:r>
        <w:t xml:space="preserve">   protection    </w:t>
      </w:r>
      <w:r>
        <w:t xml:space="preserve">   safety    </w:t>
      </w:r>
      <w:r>
        <w:t xml:space="preserve">   supervision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2021-10-11T15:56:34Z</dcterms:created>
  <dcterms:modified xsi:type="dcterms:W3CDTF">2021-10-11T15:56:34Z</dcterms:modified>
</cp:coreProperties>
</file>