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Tips for Extreme Cold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Stay in Vehicle    </w:t>
      </w:r>
      <w:r>
        <w:t xml:space="preserve">   Stranded    </w:t>
      </w:r>
      <w:r>
        <w:t xml:space="preserve">   Cautiously Travel    </w:t>
      </w:r>
      <w:r>
        <w:t xml:space="preserve">   Cold Injury Symptoms    </w:t>
      </w:r>
      <w:r>
        <w:t xml:space="preserve">   Emergency Kit    </w:t>
      </w:r>
      <w:r>
        <w:t xml:space="preserve">   Plan Ahead    </w:t>
      </w:r>
      <w:r>
        <w:t xml:space="preserve">   Slipping    </w:t>
      </w:r>
      <w:r>
        <w:t xml:space="preserve">   Avoid Ice    </w:t>
      </w:r>
      <w:r>
        <w:t xml:space="preserve">   Wind Chill    </w:t>
      </w:r>
      <w:r>
        <w:t xml:space="preserve">   Avoid Exertion    </w:t>
      </w:r>
      <w:r>
        <w:t xml:space="preserve">   Shivering    </w:t>
      </w:r>
      <w:r>
        <w:t xml:space="preserve">   Outer Layer    </w:t>
      </w:r>
      <w:r>
        <w:t xml:space="preserve">   Layer Clothing    </w:t>
      </w:r>
      <w:r>
        <w:t xml:space="preserve">   Stay Dry    </w:t>
      </w:r>
      <w:r>
        <w:t xml:space="preserve">   Dress Warmly    </w:t>
      </w:r>
      <w:r>
        <w:t xml:space="preserve">   Freezing    </w:t>
      </w:r>
      <w:r>
        <w:t xml:space="preserve">   Low Body Temperature    </w:t>
      </w:r>
      <w:r>
        <w:t xml:space="preserve">   Prolonged Exposure    </w:t>
      </w:r>
      <w:r>
        <w:t xml:space="preserve">   Hypothermia    </w:t>
      </w:r>
      <w:r>
        <w:t xml:space="preserve">   Frostbite    </w:t>
      </w:r>
      <w:r>
        <w:t xml:space="preserve">   Cold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Tips for Extreme Cold Weather</dc:title>
  <dcterms:created xsi:type="dcterms:W3CDTF">2021-10-11T15:58:18Z</dcterms:created>
  <dcterms:modified xsi:type="dcterms:W3CDTF">2021-10-11T15:58:18Z</dcterms:modified>
</cp:coreProperties>
</file>