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&amp;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Ball Peen Hammer    </w:t>
      </w:r>
      <w:r>
        <w:t xml:space="preserve">   Box End Wrench    </w:t>
      </w:r>
      <w:r>
        <w:t xml:space="preserve">   C Clamp    </w:t>
      </w:r>
      <w:r>
        <w:t xml:space="preserve">   Channellocks    </w:t>
      </w:r>
      <w:r>
        <w:t xml:space="preserve">   Chisel    </w:t>
      </w:r>
      <w:r>
        <w:t xml:space="preserve">   Claw Hammer    </w:t>
      </w:r>
      <w:r>
        <w:t xml:space="preserve">   Crescent Wrench    </w:t>
      </w:r>
      <w:r>
        <w:t xml:space="preserve">   Drill    </w:t>
      </w:r>
      <w:r>
        <w:t xml:space="preserve">   DrillBit    </w:t>
      </w:r>
      <w:r>
        <w:t xml:space="preserve">   FlatHead    </w:t>
      </w:r>
      <w:r>
        <w:t xml:space="preserve">   Gloves    </w:t>
      </w:r>
      <w:r>
        <w:t xml:space="preserve">   Klein Pliers    </w:t>
      </w:r>
      <w:r>
        <w:t xml:space="preserve">   Open End Wrench    </w:t>
      </w:r>
      <w:r>
        <w:t xml:space="preserve">   Phillips    </w:t>
      </w:r>
      <w:r>
        <w:t xml:space="preserve">   Power cord    </w:t>
      </w:r>
      <w:r>
        <w:t xml:space="preserve">   Prybar    </w:t>
      </w:r>
      <w:r>
        <w:t xml:space="preserve">   Safety Glasses    </w:t>
      </w:r>
      <w:r>
        <w:t xml:space="preserve">   Side Cutters    </w:t>
      </w:r>
      <w:r>
        <w:t xml:space="preserve">   Skill Saw    </w:t>
      </w:r>
      <w:r>
        <w:t xml:space="preserve">   Sledge Hammer    </w:t>
      </w:r>
      <w:r>
        <w:t xml:space="preserve">   Square    </w:t>
      </w:r>
      <w:r>
        <w:t xml:space="preserve">   Table Saw    </w:t>
      </w:r>
      <w:r>
        <w:t xml:space="preserve">   Tape Measure    </w:t>
      </w:r>
      <w:r>
        <w:t xml:space="preserve">   Vice Grips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Tools</dc:title>
  <dcterms:created xsi:type="dcterms:W3CDTF">2021-10-11T15:56:17Z</dcterms:created>
  <dcterms:modified xsi:type="dcterms:W3CDTF">2021-10-11T15:56:17Z</dcterms:modified>
</cp:coreProperties>
</file>