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Training Topics Word Scramble</w:t>
      </w:r>
    </w:p>
    <w:p>
      <w:pPr>
        <w:pStyle w:val="Questions"/>
      </w:pPr>
      <w:r>
        <w:t xml:space="preserve">1. ARHSAZD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ALLF EOPNTIERVN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ACIMLHCE FEYSAT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RPELONAS CRNTEIOPOT QNPUTEMEI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5. IEFR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LAICCRTLEE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TIRFS DIA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BBOOLERDNO SEOPNGTAH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OGNSEMCROI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MOTRO ELIVCHE ESYFAT </w:t>
      </w:r>
      <w:r>
        <w:rPr>
          <w:u w:val="single"/>
        </w:rPr>
        <w:t xml:space="preserve">______________________________</w:t>
      </w:r>
    </w:p>
    <w:p>
      <w:pPr>
        <w:pStyle w:val="WordBankLarge"/>
      </w:pPr>
      <w:r>
        <w:t xml:space="preserve">   Hazards    </w:t>
      </w:r>
      <w:r>
        <w:t xml:space="preserve">   Fall Prevention    </w:t>
      </w:r>
      <w:r>
        <w:t xml:space="preserve">   Chemical Safety    </w:t>
      </w:r>
      <w:r>
        <w:t xml:space="preserve">   Personal Protection Equipment    </w:t>
      </w:r>
      <w:r>
        <w:t xml:space="preserve">   Fire    </w:t>
      </w:r>
      <w:r>
        <w:t xml:space="preserve">   Electrical    </w:t>
      </w:r>
      <w:r>
        <w:t xml:space="preserve">   First Aid    </w:t>
      </w:r>
      <w:r>
        <w:t xml:space="preserve">   Bloodborne Pathogens    </w:t>
      </w:r>
      <w:r>
        <w:t xml:space="preserve">   Ergonomics    </w:t>
      </w:r>
      <w:r>
        <w:t xml:space="preserve">   Motor Vehicle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Training Topics Word Scramble</dc:title>
  <dcterms:created xsi:type="dcterms:W3CDTF">2021-10-11T15:57:29Z</dcterms:created>
  <dcterms:modified xsi:type="dcterms:W3CDTF">2021-10-11T15:57:29Z</dcterms:modified>
</cp:coreProperties>
</file>