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Pliers    </w:t>
      </w:r>
      <w:r>
        <w:t xml:space="preserve">   Yard Stick    </w:t>
      </w:r>
      <w:r>
        <w:t xml:space="preserve">   Ruler    </w:t>
      </w:r>
      <w:r>
        <w:t xml:space="preserve">   Tri Square    </w:t>
      </w:r>
      <w:r>
        <w:t xml:space="preserve">   Goggles    </w:t>
      </w:r>
      <w:r>
        <w:t xml:space="preserve">   Safety    </w:t>
      </w:r>
      <w:r>
        <w:t xml:space="preserve">   Power Drill    </w:t>
      </w:r>
      <w:r>
        <w:t xml:space="preserve">   Nail    </w:t>
      </w:r>
      <w:r>
        <w:t xml:space="preserve">   Socket    </w:t>
      </w:r>
      <w:r>
        <w:t xml:space="preserve">   Scratch Awl    </w:t>
      </w:r>
      <w:r>
        <w:t xml:space="preserve">   Sander    </w:t>
      </w:r>
      <w:r>
        <w:t xml:space="preserve">   Screwdriver    </w:t>
      </w:r>
      <w:r>
        <w:t xml:space="preserve">   Hammer    </w:t>
      </w:r>
      <w:r>
        <w:t xml:space="preserve">   Band Saw    </w:t>
      </w:r>
      <w:r>
        <w:t xml:space="preserve">   Scroll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Unit Word Search</dc:title>
  <dcterms:created xsi:type="dcterms:W3CDTF">2021-10-11T15:57:53Z</dcterms:created>
  <dcterms:modified xsi:type="dcterms:W3CDTF">2021-10-11T15:57:53Z</dcterms:modified>
</cp:coreProperties>
</file>