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Week 1 Hazard Recognition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exposure    </w:t>
      </w:r>
      <w:r>
        <w:t xml:space="preserve">   chemical    </w:t>
      </w:r>
      <w:r>
        <w:t xml:space="preserve">   trip    </w:t>
      </w:r>
      <w:r>
        <w:t xml:space="preserve">   slip    </w:t>
      </w:r>
      <w:r>
        <w:t xml:space="preserve">   clutter    </w:t>
      </w:r>
      <w:r>
        <w:t xml:space="preserve">   air quality    </w:t>
      </w:r>
      <w:r>
        <w:t xml:space="preserve">   report    </w:t>
      </w:r>
      <w:r>
        <w:t xml:space="preserve">   risk    </w:t>
      </w:r>
      <w:r>
        <w:t xml:space="preserve">   hazardous    </w:t>
      </w:r>
      <w:r>
        <w:t xml:space="preserve">   spot    </w:t>
      </w:r>
      <w:r>
        <w:t xml:space="preserve">   safety    </w:t>
      </w:r>
      <w:r>
        <w:t xml:space="preserve">   overexertion    </w:t>
      </w:r>
      <w:r>
        <w:t xml:space="preserve">   temperature    </w:t>
      </w:r>
      <w:r>
        <w:t xml:space="preserve">   lighting    </w:t>
      </w:r>
      <w:r>
        <w:t xml:space="preserve">   ppe    </w:t>
      </w:r>
      <w:r>
        <w:t xml:space="preserve">   substitution    </w:t>
      </w:r>
      <w:r>
        <w:t xml:space="preserve">   elimination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Week 1 Hazard Recognition</dc:title>
  <dcterms:created xsi:type="dcterms:W3CDTF">2021-10-11T15:58:12Z</dcterms:created>
  <dcterms:modified xsi:type="dcterms:W3CDTF">2021-10-11T15:58:12Z</dcterms:modified>
</cp:coreProperties>
</file>