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Leslie    </w:t>
      </w:r>
      <w:r>
        <w:t xml:space="preserve">   safety team    </w:t>
      </w:r>
      <w:r>
        <w:t xml:space="preserve">   safety harness    </w:t>
      </w:r>
      <w:r>
        <w:t xml:space="preserve">   safety glasses    </w:t>
      </w:r>
      <w:r>
        <w:t xml:space="preserve">   be alert    </w:t>
      </w:r>
      <w:r>
        <w:t xml:space="preserve">   awareness    </w:t>
      </w:r>
      <w:r>
        <w:t xml:space="preserve">   emergency exits    </w:t>
      </w:r>
      <w:r>
        <w:t xml:space="preserve">   pass    </w:t>
      </w:r>
      <w:r>
        <w:t xml:space="preserve">   yoga    </w:t>
      </w:r>
      <w:r>
        <w:t xml:space="preserve">   stretching    </w:t>
      </w:r>
      <w:r>
        <w:t xml:space="preserve">   osha    </w:t>
      </w:r>
      <w:r>
        <w:t xml:space="preserve">   first aid    </w:t>
      </w:r>
      <w:r>
        <w:t xml:space="preserve">   safety cones    </w:t>
      </w:r>
      <w:r>
        <w:t xml:space="preserve">   gloves    </w:t>
      </w:r>
      <w:r>
        <w:t xml:space="preserve">   fire extinguisher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Week 2019</dc:title>
  <dcterms:created xsi:type="dcterms:W3CDTF">2021-10-11T15:58:09Z</dcterms:created>
  <dcterms:modified xsi:type="dcterms:W3CDTF">2021-10-11T15:58:09Z</dcterms:modified>
</cp:coreProperties>
</file>