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 Week 2019 - ADM Safety Terms</w:t>
      </w:r>
    </w:p>
    <w:p>
      <w:pPr>
        <w:pStyle w:val="Questions"/>
      </w:pPr>
      <w:r>
        <w:t xml:space="preserve">1. YTEFSA WKSLA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EUVAL BSEDA SFTEYA SCKHEC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3. OJB YASETF SLNIASAY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4. DNFNECIO CSASPE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THO OKRW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IDESESNAR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BOJ EYCCL KESCCH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8. UIOSSER UNRJIY RO ITYAFLTA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9. RAEN SSMI ITRGPNORE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10. AGNGDEE LEOSLGUCAE EAR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11. FSEA OULEELAGSC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Week 2019 - ADM Safety Terms</dc:title>
  <dcterms:created xsi:type="dcterms:W3CDTF">2021-10-11T15:58:02Z</dcterms:created>
  <dcterms:modified xsi:type="dcterms:W3CDTF">2021-10-11T15:58:02Z</dcterms:modified>
</cp:coreProperties>
</file>