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protection    </w:t>
      </w:r>
      <w:r>
        <w:t xml:space="preserve">   severe     </w:t>
      </w:r>
      <w:r>
        <w:t xml:space="preserve">   tornado    </w:t>
      </w:r>
      <w:r>
        <w:t xml:space="preserve">   safety    </w:t>
      </w:r>
      <w:r>
        <w:t xml:space="preserve">   shelter    </w:t>
      </w:r>
      <w:r>
        <w:t xml:space="preserve">   preparedness    </w:t>
      </w:r>
      <w:r>
        <w:t xml:space="preserve">   incident    </w:t>
      </w:r>
      <w:r>
        <w:t xml:space="preserve">   checklist    </w:t>
      </w:r>
      <w:r>
        <w:t xml:space="preserve">   first aid    </w:t>
      </w:r>
      <w:r>
        <w:t xml:space="preserve">   evacuation    </w:t>
      </w:r>
      <w:r>
        <w:t xml:space="preserve">   first responder    </w:t>
      </w:r>
      <w:r>
        <w:t xml:space="preserve">   emergency    </w:t>
      </w:r>
      <w:r>
        <w:t xml:space="preserve">   communicate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</dc:title>
  <dcterms:created xsi:type="dcterms:W3CDTF">2021-10-11T15:56:48Z</dcterms:created>
  <dcterms:modified xsi:type="dcterms:W3CDTF">2021-10-11T15:56:48Z</dcterms:modified>
</cp:coreProperties>
</file>