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Week Competition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system that safeguards workers whilst they work with machines or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notice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Anything with the potential to cause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Autumn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carried out before a task is undertaken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Creating a situation rather than just responding to it after it has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Method of response at the beginning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injuries are the single most common cause of workplace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Protection for your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ACT covers the reporting of accidents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culture created when the whole company sees the value of a safe work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noise to alert staff to evacuate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Week Competition 6</dc:title>
  <dcterms:created xsi:type="dcterms:W3CDTF">2021-10-11T15:58:25Z</dcterms:created>
  <dcterms:modified xsi:type="dcterms:W3CDTF">2021-10-11T15:58:25Z</dcterms:modified>
</cp:coreProperties>
</file>