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 Day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"I" in Ilead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Vistors book is held at......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"A" in ILead stands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must be used for all work undertaken by Contractor’s in CD stores including repairs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Welding on site what must the contract have before commencing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contractor/Rep must diplay...................when instore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 should have these daily to discuss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Upon arrival to store all visitors are expected to sign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must enter all ILeads into this system by the end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"E" in ILead stand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 Day 2</dc:title>
  <dcterms:created xsi:type="dcterms:W3CDTF">2021-10-11T15:58:17Z</dcterms:created>
  <dcterms:modified xsi:type="dcterms:W3CDTF">2021-10-11T15:58:17Z</dcterms:modified>
</cp:coreProperties>
</file>