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Day 2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ask questions    </w:t>
      </w:r>
      <w:r>
        <w:t xml:space="preserve">   contractor    </w:t>
      </w:r>
      <w:r>
        <w:t xml:space="preserve">   destination zero    </w:t>
      </w:r>
      <w:r>
        <w:t xml:space="preserve">   discuss consequences    </w:t>
      </w:r>
      <w:r>
        <w:t xml:space="preserve">   Engagement    </w:t>
      </w:r>
      <w:r>
        <w:t xml:space="preserve">   ilead    </w:t>
      </w:r>
      <w:r>
        <w:t xml:space="preserve">   incidents    </w:t>
      </w:r>
      <w:r>
        <w:t xml:space="preserve">   Intent    </w:t>
      </w:r>
      <w:r>
        <w:t xml:space="preserve">   Look and Observe    </w:t>
      </w:r>
      <w:r>
        <w:t xml:space="preserve">   permit    </w:t>
      </w:r>
      <w:r>
        <w:t xml:space="preserve">   pulse    </w:t>
      </w:r>
      <w:r>
        <w:t xml:space="preserve">   safe    </w:t>
      </w:r>
      <w:r>
        <w:t xml:space="preserve">   store pass    </w:t>
      </w:r>
      <w:r>
        <w:t xml:space="preserve">   Vistor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Day 2 Word find</dc:title>
  <dcterms:created xsi:type="dcterms:W3CDTF">2021-10-11T15:58:14Z</dcterms:created>
  <dcterms:modified xsi:type="dcterms:W3CDTF">2021-10-11T15:58:14Z</dcterms:modified>
</cp:coreProperties>
</file>