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Week Day 3</w:t>
      </w:r>
    </w:p>
    <w:p>
      <w:pPr>
        <w:pStyle w:val="Questions"/>
      </w:pPr>
      <w:r>
        <w:t xml:space="preserve">1. ETOACAVNIU PLAN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AHRADZ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AYTESF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ERIF ILRLD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LARAM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EGNCMEERY VERSCEIS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DEAWNL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EFSTYA SINTATO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SMSLEBAY OTNPI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Week Day 3</dc:title>
  <dcterms:created xsi:type="dcterms:W3CDTF">2021-10-11T15:58:19Z</dcterms:created>
  <dcterms:modified xsi:type="dcterms:W3CDTF">2021-10-11T15:58:19Z</dcterms:modified>
</cp:coreProperties>
</file>