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unplanned, controllable and undesired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should all incidents, near misses and accidents be reported?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protecting employees from work related illness and injury.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higher places, use a 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be worn when handling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should know these procedures.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nearly 6,000 pedestrian fatalities in 2017?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store household products in their ______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more than half of all distracted walking injuries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Mixing household cleaners can release harmful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chemical containers should have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Puzzle</dc:title>
  <dcterms:created xsi:type="dcterms:W3CDTF">2021-10-11T15:57:24Z</dcterms:created>
  <dcterms:modified xsi:type="dcterms:W3CDTF">2021-10-11T15:57:24Z</dcterms:modified>
</cp:coreProperties>
</file>