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Week Word Scramble</w:t>
      </w:r>
    </w:p>
    <w:p>
      <w:pPr>
        <w:pStyle w:val="Questions"/>
      </w:pPr>
      <w:r>
        <w:t xml:space="preserve">1. AFES ALKW AHTP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MURETS NIPTO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ITHKN OFEBER UOY FLIT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OENGRCOMI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TFEAYS SGASLES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BOJ DARHZA ISSYLANA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SFTAYE GNAITINR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TERNSEPDIA ESFTAY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CENGMREEY ECUODERRSP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RTPEOST RUPDSERECO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VECLENIO NI HTE RPOALCWKE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12. FTISR IAD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TMRUTEPAREE RESEMEXT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AFLL ZDRAAH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ASRNPLEO RIPCVOTTEE EUIPTNMQE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16. BDOBNEROOL NHSGPOATE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Week Word Scramble</dc:title>
  <dcterms:created xsi:type="dcterms:W3CDTF">2021-10-11T15:58:43Z</dcterms:created>
  <dcterms:modified xsi:type="dcterms:W3CDTF">2021-10-11T15:58:43Z</dcterms:modified>
</cp:coreProperties>
</file>