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Woord Scramble</w:t>
      </w:r>
    </w:p>
    <w:p>
      <w:pPr>
        <w:pStyle w:val="Questions"/>
      </w:pPr>
      <w:r>
        <w:t xml:space="preserve">1. OSBOT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GSVLOE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EEY WHAS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DONFNEIC SESCPA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EITFASLF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YCMERENEG EIXT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ODOENBBORL GNHAOPEST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KTUOCLO OTTUAG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HTAE ERSSTS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LNEPAOSR OICRPEVTET EPQNTIMEU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11. TSDCDIRATE VRIDING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JOB EASFYT AYASSNLI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ERAN IMSS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EHAICMN IGUAGRND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TEYFSA ATDA TESEHS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Woord Scramble</dc:title>
  <dcterms:created xsi:type="dcterms:W3CDTF">2021-10-11T15:58:06Z</dcterms:created>
  <dcterms:modified xsi:type="dcterms:W3CDTF">2021-10-11T15:58:06Z</dcterms:modified>
</cp:coreProperties>
</file>