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refective vest    </w:t>
      </w:r>
      <w:r>
        <w:t xml:space="preserve">   leather gloves    </w:t>
      </w:r>
      <w:r>
        <w:t xml:space="preserve">   goggles    </w:t>
      </w:r>
      <w:r>
        <w:t xml:space="preserve">   safety glasses    </w:t>
      </w:r>
      <w:r>
        <w:t xml:space="preserve">   safety committee    </w:t>
      </w:r>
      <w:r>
        <w:t xml:space="preserve">   machine guards    </w:t>
      </w:r>
      <w:r>
        <w:t xml:space="preserve">   lead by example    </w:t>
      </w:r>
      <w:r>
        <w:t xml:space="preserve">   health    </w:t>
      </w:r>
      <w:r>
        <w:t xml:space="preserve">   exercise    </w:t>
      </w:r>
      <w:r>
        <w:t xml:space="preserve">   stretches    </w:t>
      </w:r>
      <w:r>
        <w:t xml:space="preserve">   injury    </w:t>
      </w:r>
      <w:r>
        <w:t xml:space="preserve">   claims    </w:t>
      </w:r>
      <w:r>
        <w:t xml:space="preserve">   nfpa    </w:t>
      </w:r>
      <w:r>
        <w:t xml:space="preserve">   safety training    </w:t>
      </w:r>
      <w:r>
        <w:t xml:space="preserve">   fall    </w:t>
      </w:r>
      <w:r>
        <w:t xml:space="preserve">   trip    </w:t>
      </w:r>
      <w:r>
        <w:t xml:space="preserve">   safety first    </w:t>
      </w:r>
      <w:r>
        <w:t xml:space="preserve">   ergonomics    </w:t>
      </w:r>
      <w:r>
        <w:t xml:space="preserve">   Lifting techniques    </w:t>
      </w:r>
      <w:r>
        <w:t xml:space="preserve">   Proper Bending    </w:t>
      </w:r>
      <w:r>
        <w:t xml:space="preserve">   Slip Resistant Shoes    </w:t>
      </w:r>
      <w:r>
        <w:t xml:space="preserve">   COVID    </w:t>
      </w:r>
      <w:r>
        <w:t xml:space="preserve">   OSHA    </w:t>
      </w:r>
      <w:r>
        <w:t xml:space="preserve">   PPE    </w:t>
      </w:r>
      <w:r>
        <w:t xml:space="preserve">   Cut Gloves    </w:t>
      </w:r>
      <w:r>
        <w:t xml:space="preserve">   Floor Sweeps    </w:t>
      </w:r>
      <w:r>
        <w:t xml:space="preserve">   Powered Industrial Truck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Find</dc:title>
  <dcterms:created xsi:type="dcterms:W3CDTF">2021-10-11T15:58:52Z</dcterms:created>
  <dcterms:modified xsi:type="dcterms:W3CDTF">2021-10-11T15:58:52Z</dcterms:modified>
</cp:coreProperties>
</file>