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let you------- down on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Spilled liquids create -------and need to be cleaned up/or identified 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Scan--------while you walk and remove hazards that you 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overload electrical circuits. Use only one--------- for each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not----------- fire escape passageways and fire fighting equipments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 one ------------ in a filing cabinet before opening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our --------- to work safely and report hazards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Whether you are sitting, standing or lifting, use proper --------- to avoid muscle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Reporting unsafe acts and unsafe conditions can often help prevent---------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-------------is matching the job to the worker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climbing the stairs, use the--------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can prevent slips, trips and falls by maintaining good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time to prepare for an----------is before one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read while walking. It doesn't save enough time to--------- the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an emergency you should use the exit----------to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Store-------- items in lower drawers or on lower 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easy to remember how to use a fire extinguisher if you remember to word--------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carrying an object, keep your ---------- straight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Puzzle</dc:title>
  <dcterms:created xsi:type="dcterms:W3CDTF">2022-08-02T21:25:41Z</dcterms:created>
  <dcterms:modified xsi:type="dcterms:W3CDTF">2022-08-02T21:25:41Z</dcterms:modified>
</cp:coreProperties>
</file>