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Word Scramble </w:t>
      </w:r>
    </w:p>
    <w:p>
      <w:pPr>
        <w:pStyle w:val="Questions"/>
      </w:pPr>
      <w:r>
        <w:t xml:space="preserve">1. VNEEONRIPT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SXGEUHTEINRI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TRSIF ADI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ACIELHMC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AHDAZR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NOOSGRICME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ESORNALP EERIVPTCTO INEMTQPUE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8. TYEFAS AADT HETES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EIACDNTC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EIFR ILDLR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MAFAMLBLE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YEENCGERM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SEURXOEP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ATEM FSYATE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NNTTAOSIAI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UCOTKLO TTOGUA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17. NEDNIOFC SPEAC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REAN SMIS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RNBDOOEOLB AHNEGOPST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20. IUEANVTCAO NLPA  </w:t>
      </w:r>
      <w:r>
        <w:rPr>
          <w:u w:val="single"/>
        </w:rPr>
        <w:t xml:space="preserve">__________________________________</w:t>
      </w:r>
    </w:p>
    <w:p>
      <w:pPr>
        <w:pStyle w:val="WordBankLarge"/>
      </w:pPr>
      <w:r>
        <w:t xml:space="preserve">   prevention    </w:t>
      </w:r>
      <w:r>
        <w:t xml:space="preserve">   extinguisher     </w:t>
      </w:r>
      <w:r>
        <w:t xml:space="preserve">   First Aid    </w:t>
      </w:r>
      <w:r>
        <w:t xml:space="preserve">   chemical    </w:t>
      </w:r>
      <w:r>
        <w:t xml:space="preserve">   Hazard     </w:t>
      </w:r>
      <w:r>
        <w:t xml:space="preserve">   Ergonomics    </w:t>
      </w:r>
      <w:r>
        <w:t xml:space="preserve">   Personal Protective Equipment    </w:t>
      </w:r>
      <w:r>
        <w:t xml:space="preserve">   Safety Data Sheet    </w:t>
      </w:r>
      <w:r>
        <w:t xml:space="preserve">   accident    </w:t>
      </w:r>
      <w:r>
        <w:t xml:space="preserve">   Fire Drill    </w:t>
      </w:r>
      <w:r>
        <w:t xml:space="preserve">   Flammable    </w:t>
      </w:r>
      <w:r>
        <w:t xml:space="preserve">   emergency    </w:t>
      </w:r>
      <w:r>
        <w:t xml:space="preserve">   exposure    </w:t>
      </w:r>
      <w:r>
        <w:t xml:space="preserve">   Team Safety    </w:t>
      </w:r>
      <w:r>
        <w:t xml:space="preserve">   Sanitation     </w:t>
      </w:r>
      <w:r>
        <w:t xml:space="preserve">   Lockout Tagout     </w:t>
      </w:r>
      <w:r>
        <w:t xml:space="preserve">   Confined Space    </w:t>
      </w:r>
      <w:r>
        <w:t xml:space="preserve">   Near Miss    </w:t>
      </w:r>
      <w:r>
        <w:t xml:space="preserve">   Bloodborne pathogens    </w:t>
      </w:r>
      <w:r>
        <w:t xml:space="preserve">   Evacuation Plan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Word Scramble </dc:title>
  <dcterms:created xsi:type="dcterms:W3CDTF">2021-10-11T15:58:17Z</dcterms:created>
  <dcterms:modified xsi:type="dcterms:W3CDTF">2021-10-11T15:58:17Z</dcterms:modified>
</cp:coreProperties>
</file>