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Word Scramble</w:t>
      </w:r>
    </w:p>
    <w:p>
      <w:pPr>
        <w:pStyle w:val="Questions"/>
      </w:pPr>
      <w:r>
        <w:t xml:space="preserve">1. DIACMEL OERRR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SREAEVD SENTVE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ITRNVENPOE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OESPSCR NTMPRVIOEME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NSFEICNIOT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AEOIMDCINT LTNCEARIOOIICN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DAHN INEHYGE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ATIARBCE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ITEASZNI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AENTPTI EISTFIRINED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OGSAIDSSIIMN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PREURSES RESCLU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TPNATIE SLAFL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URGD INOSACRTE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CISLCMOTNAPOI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RANE ISSM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UTLAQYI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KSIR ATGEAMMENN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PUEIRCSNTAO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TYSAEF TERLUCU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Medical Error    </w:t>
      </w:r>
      <w:r>
        <w:t xml:space="preserve">   Adverse Events    </w:t>
      </w:r>
      <w:r>
        <w:t xml:space="preserve">   Prevention    </w:t>
      </w:r>
      <w:r>
        <w:t xml:space="preserve">   Process Improvement    </w:t>
      </w:r>
      <w:r>
        <w:t xml:space="preserve">   Infections    </w:t>
      </w:r>
      <w:r>
        <w:t xml:space="preserve">   Medication Reconciliation    </w:t>
      </w:r>
      <w:r>
        <w:t xml:space="preserve">   Hand Hygiene    </w:t>
      </w:r>
      <w:r>
        <w:t xml:space="preserve">   Bacteria    </w:t>
      </w:r>
      <w:r>
        <w:t xml:space="preserve">   Sanitize    </w:t>
      </w:r>
      <w:r>
        <w:t xml:space="preserve">   Patient Identifiers    </w:t>
      </w:r>
      <w:r>
        <w:t xml:space="preserve">   Misdiagnosis    </w:t>
      </w:r>
      <w:r>
        <w:t xml:space="preserve">   Pressure Ulcers    </w:t>
      </w:r>
      <w:r>
        <w:t xml:space="preserve">   Patient Falls    </w:t>
      </w:r>
      <w:r>
        <w:t xml:space="preserve">   Drug Reactions    </w:t>
      </w:r>
      <w:r>
        <w:t xml:space="preserve">   Complications    </w:t>
      </w:r>
      <w:r>
        <w:t xml:space="preserve">   Near Miss    </w:t>
      </w:r>
      <w:r>
        <w:t xml:space="preserve">   Quality    </w:t>
      </w:r>
      <w:r>
        <w:t xml:space="preserve">   Risk Management    </w:t>
      </w:r>
      <w:r>
        <w:t xml:space="preserve">   Precautions    </w:t>
      </w:r>
      <w:r>
        <w:t xml:space="preserve">   Safety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Scramble</dc:title>
  <dcterms:created xsi:type="dcterms:W3CDTF">2021-10-11T15:58:25Z</dcterms:created>
  <dcterms:modified xsi:type="dcterms:W3CDTF">2021-10-11T15:58:25Z</dcterms:modified>
</cp:coreProperties>
</file>