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Word Scramble</w:t>
      </w:r>
    </w:p>
    <w:p>
      <w:pPr>
        <w:pStyle w:val="Questions"/>
      </w:pPr>
      <w:r>
        <w:t xml:space="preserve">1. NMHIAEC RUNGDIGA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2. UOOCTLK TGTOAU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POERNASL ETPOVTICER UTEIEMPQN </w:t>
      </w:r>
      <w:r>
        <w:rPr>
          <w:u w:val="single"/>
        </w:rPr>
        <w:t xml:space="preserve">_____________________</w:t>
      </w:r>
    </w:p>
    <w:p>
      <w:pPr>
        <w:pStyle w:val="Questions"/>
      </w:pPr>
      <w:r>
        <w:t xml:space="preserve">4. KORF KTCRU SETFYA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5. YSETAF NRATEOINOIT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6. UCT RPTTOECOIN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INENTCID ORPNGIERT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8. FYTSAE TMEENSGI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ESREVE AREEWHT ESRELTH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10. RIEF SLDLIR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Word Scramble</dc:title>
  <dcterms:created xsi:type="dcterms:W3CDTF">2021-10-11T15:58:27Z</dcterms:created>
  <dcterms:modified xsi:type="dcterms:W3CDTF">2021-10-11T15:58:27Z</dcterms:modified>
</cp:coreProperties>
</file>