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FIER IGNHSTXREEIU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NCMYREGEE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ICAAUTOENV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NATNIGRI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ECOPRAWKL ENOICLEV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SOANRPEL TEOETPIRVC NPTMQEEUI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7. OAWRKCPLE ADRASHZ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WLOPAECRK ESTFYA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OEALGIRUSTN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SFYEAT SLSGASE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CEAIMSLCH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TRNNSTIOCUCO ADSZHRA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LEOVGS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RTSIF IDA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AYETSF TADA EETHS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SRKI NENGAEAMMT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2021-10-11T15:58:34Z</dcterms:created>
  <dcterms:modified xsi:type="dcterms:W3CDTF">2021-10-11T15:58:34Z</dcterms:modified>
</cp:coreProperties>
</file>